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1381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Александровича,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Декабристов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>оператором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ПАО «СНГ»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ч.1 ст.12.8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на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 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Хендэ Акцент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ходатайств не заявил. Пояснил, что употребил запрещенное вещество задолго до вышеуказанных событий, состояния опьянения не чувствовал, раскаивается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суд пришел к следующим выводам.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п.2.3.2 Правил дорожного движения РФ,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п.2.7 Правил водителю 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по 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>, д. 20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водителем,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Хендэ Акцент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</w:t>
      </w:r>
      <w:r>
        <w:rPr>
          <w:rFonts w:ascii="Times New Roman" w:eastAsia="Times New Roman" w:hAnsi="Times New Roman" w:cs="Times New Roman"/>
          <w:sz w:val="28"/>
          <w:szCs w:val="28"/>
        </w:rPr>
        <w:t>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бумажного носителя с указанием о наличии этилового спирта в выдыхаемом воздухе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привлекаемого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с результатом привлекаемый согласен;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.2024.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 для прохождения медицинского освидетельствования на состояние опьянения при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е: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достаточных оснований полгать,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3837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13.06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к акту медицинского освидетельствования на состояние опьянения (алкогольного,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изучены: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нарушений; карточка операции с 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АИ 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сведения о направлении копии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Маркварт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  <w:sz w:val="28"/>
          <w:szCs w:val="28"/>
        </w:rPr>
        <w:t>осавтоинспекцию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//УФК по ХМАО-Югре г.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БИК 007162163 ОКТМО 71876000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03200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15688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ХМАО-Югре, адрес: ул. Ленина д. 55,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Ханты-Мансийск, Тюменской области, 628000.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5">
    <w:name w:val="cat-UserDefined grp-31 rplc-5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